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Modèle de courrier – Signalement d’un problème écologique</w:t>
      </w:r>
    </w:p>
    <w:p>
      <w:r>
        <w:t>Ce modèle peut être utilisé pour signaler un problème écologique à une commune, une administration, une entreprise ou toute autorité compétente.</w:t>
      </w:r>
    </w:p>
    <w:p>
      <w:r>
        <w:t>[Vos nom et prénom]</w:t>
      </w:r>
    </w:p>
    <w:p>
      <w:r>
        <w:t>[Votre adresse]</w:t>
      </w:r>
    </w:p>
    <w:p>
      <w:r>
        <w:t>[Code postal, Ville]</w:t>
      </w:r>
    </w:p>
    <w:p>
      <w:r>
        <w:t>[E-mail]</w:t>
      </w:r>
    </w:p>
    <w:p>
      <w:r>
        <w:t>[Téléphone]</w:t>
      </w:r>
    </w:p>
    <w:p/>
    <w:p>
      <w:r>
        <w:t>[Nom du destinataire / Service compétent]</w:t>
      </w:r>
    </w:p>
    <w:p>
      <w:r>
        <w:t>[Adresse du destinataire]</w:t>
      </w:r>
    </w:p>
    <w:p>
      <w:r>
        <w:t>[Code postal, Ville]</w:t>
      </w:r>
    </w:p>
    <w:p/>
    <w:p>
      <w:r>
        <w:t>[Lieu], le [Date]</w:t>
      </w:r>
    </w:p>
    <w:p/>
    <w:p>
      <w:r>
        <w:t>Objet : Signalement d’un problème écologique – [Nature du problème]</w:t>
      </w:r>
    </w:p>
    <w:p>
      <w:r>
        <w:t>Madame, Monsieur,</w:t>
      </w:r>
    </w:p>
    <w:p>
      <w:r>
        <w:t>Par la présente, je souhaite attirer votre attention sur un problème écologique observé à l’endroit suivant :</w:t>
      </w:r>
    </w:p>
    <w:p/>
    <w:p>
      <w:r>
        <w:t>Lieu précis : [Adresse / coordonnées GPS / description du lieu]</w:t>
      </w:r>
    </w:p>
    <w:p>
      <w:r>
        <w:t>Date de l’observation : [Date]</w:t>
      </w:r>
    </w:p>
    <w:p>
      <w:r>
        <w:t>Type de problème : [Dépôt sauvage, pollution de l’eau, pollution de l’air, usage de pesticides, déchets, nuisance sonore, abattage d’arbres, etc.]</w:t>
      </w:r>
    </w:p>
    <w:p/>
    <w:p>
      <w:r>
        <w:t>Description détaillée :</w:t>
      </w:r>
    </w:p>
    <w:p>
      <w:r>
        <w:t xml:space="preserve">[Décrivez les faits observés de manière précise et objective.] </w:t>
      </w:r>
    </w:p>
    <w:p/>
    <w:p>
      <w:r>
        <w:t>Conséquences possibles :</w:t>
      </w:r>
    </w:p>
    <w:p>
      <w:r>
        <w:t xml:space="preserve">[Impacts potentiels sur l’environnement, la santé, la biodiversité ou la qualité de vie.] </w:t>
      </w:r>
    </w:p>
    <w:p/>
    <w:p>
      <w:r>
        <w:t>Éléments de preuve disponibles :</w:t>
      </w:r>
    </w:p>
    <w:p>
      <w:r>
        <w:t xml:space="preserve">[Photos, vidéos, témoignages, analyses, liens internet, etc.] </w:t>
      </w:r>
    </w:p>
    <w:p/>
    <w:p>
      <w:r>
        <w:t>Je vous remercie de bien vouloir examiner cette situation et de m’informer, dans la mesure du possible, des mesures envisagées ou déjà prises afin de remédier à ce problème.</w:t>
      </w:r>
    </w:p>
    <w:p/>
    <w:p>
      <w:r>
        <w:t>Je reste à votre disposition pour tout renseignement complémentaire.</w:t>
      </w:r>
    </w:p>
    <w:p/>
    <w:p>
      <w:r>
        <w:t>Dans l’attente de votre retour, je vous prie d’agréer, Madame, Monsieur, l’expression de mes salutations distinguées.</w:t>
      </w:r>
    </w:p>
    <w:p/>
    <w:p>
      <w:r>
        <w:t>[Signature]</w:t>
      </w:r>
    </w:p>
    <w:p>
      <w:r>
        <w:t>[Nom et prénom]</w:t>
      </w:r>
    </w:p>
    <w:p>
      <w:pPr>
        <w:pStyle w:val="Heading2"/>
      </w:pPr>
      <w:r>
        <w:t>Annexes possibles</w:t>
      </w:r>
    </w:p>
    <w:p>
      <w:pPr>
        <w:pStyle w:val="ListBullet"/>
      </w:pPr>
      <w:r>
        <w:t>Photographies</w:t>
      </w:r>
    </w:p>
    <w:p>
      <w:pPr>
        <w:pStyle w:val="ListBullet"/>
      </w:pPr>
      <w:r>
        <w:t>Vidéos</w:t>
      </w:r>
    </w:p>
    <w:p>
      <w:pPr>
        <w:pStyle w:val="ListBullet"/>
      </w:pPr>
      <w:r>
        <w:t>Captures d’écran</w:t>
      </w:r>
    </w:p>
    <w:p>
      <w:pPr>
        <w:pStyle w:val="ListBullet"/>
      </w:pPr>
      <w:r>
        <w:t>Rapports ou analyses</w:t>
      </w:r>
    </w:p>
    <w:p>
      <w:pPr>
        <w:pStyle w:val="ListBullet"/>
      </w:pPr>
      <w:r>
        <w:t>Témoignages</w:t>
      </w:r>
    </w:p>
    <w:p>
      <w:pPr>
        <w:pStyle w:val="Heading2"/>
      </w:pPr>
      <w:r>
        <w:t>Conseils d’utilisation</w:t>
      </w:r>
    </w:p>
    <w:p>
      <w:pPr>
        <w:pStyle w:val="ListBullet"/>
      </w:pPr>
      <w:r>
        <w:t>Rester factuel, précis et courtois.</w:t>
      </w:r>
    </w:p>
    <w:p>
      <w:pPr>
        <w:pStyle w:val="ListBullet"/>
      </w:pPr>
      <w:r>
        <w:t>Indiquer la localisation exacte du problème.</w:t>
      </w:r>
    </w:p>
    <w:p>
      <w:pPr>
        <w:pStyle w:val="ListBullet"/>
      </w:pPr>
      <w:r>
        <w:t>Joindre des preuves si possible.</w:t>
      </w:r>
    </w:p>
    <w:p>
      <w:pPr>
        <w:pStyle w:val="ListBullet"/>
      </w:pPr>
      <w:r>
        <w:t>Conserver une copie du courrier envoyé.</w:t>
      </w:r>
    </w:p>
    <w:p>
      <w:pPr>
        <w:pStyle w:val="ListBullet"/>
      </w:pPr>
      <w:r>
        <w:t>Relancer en l’absence de réponse.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